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Currency of Spain pre-Euro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US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Franz Ferdinand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town ‘Sandwiched’ by the M6 and M45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mountain peak in N.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“Cannot scientifically be measured”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Mainland US state that does not observe daylight saving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aerial warfare branch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 e.g pens, pencils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Grape used for white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Currency of Italy pre-Euro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racehorse stolen in the 1980’s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gun used by forces in WW2 and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“waxed”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Country that shares 9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Gordon Banks’ jersey in the 1966 World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Ford model sold between 1972 and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American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plane used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national television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country by area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“Song Sung Blue” artist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symbol for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2021-10-11T07:49:35Z</dcterms:created>
  <dcterms:modified xsi:type="dcterms:W3CDTF">2021-10-11T07:49:35Z</dcterms:modified>
</cp:coreProperties>
</file>