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perfect example of something (14)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recurring artistic theme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large, long-haired ox of Tibet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special variety of a language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Segment in history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Painful lump on or near your eyelid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Valuable rocks from veins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Adverb meaning "away from the wind"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Mythological Greek Muse name meaning "lovely"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Jason and the Argonauts sailed in search of the ____. (6,6)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Unusually long word for confuse (14)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Cookie since 1912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puzzling or contradictory character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Wine, Boats, and devices connections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Obvious and intentional exaggeration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comparison using like or as.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overabundance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hockey is played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letter from an ancient Germanic alphabet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large flightless bird (3)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Knowledge</dc:title>
  <dcterms:created xsi:type="dcterms:W3CDTF">2021-10-11T07:49:46Z</dcterms:created>
  <dcterms:modified xsi:type="dcterms:W3CDTF">2021-10-11T07:49:46Z</dcterms:modified>
</cp:coreProperties>
</file>