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protect the eye from debris, dust and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carbohydrayte is found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for national cholesterol awareness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World's healthiest nation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potassium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cockney singer/comedian first performed 'a little bit of cucumber' in 1915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the chef who initiated a campaign orginally called 'Feed Me Better'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Emblem for Manchester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'brain food' Popeye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traditionally eaten on Good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fish with high omega-3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iconic foods to order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 is considered what type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Signature dish created by Coronation Street bar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Exercise with spirtual, physical and mental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2021-10-11T07:49:48Z</dcterms:created>
  <dcterms:modified xsi:type="dcterms:W3CDTF">2021-10-11T07:49:48Z</dcterms:modified>
</cp:coreProperties>
</file>