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sang Jolene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Christofs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 divided by two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dwarves live with snow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Italy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Andy Stewart sings about a ..........soldier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Nightfury in how to train your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really really long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lives with her ugly stepsisters and step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 and five makes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2021-10-11T07:49:52Z</dcterms:created>
  <dcterms:modified xsi:type="dcterms:W3CDTF">2021-10-11T07:49:52Z</dcterms:modified>
</cp:coreProperties>
</file>