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to keep your thoughts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Raised, flat area of 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bikes. Ridden by cowboys.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Exposure to a potential hazard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ocean fish, often canned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a ten dollar bill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Lighter by definition, but darker on windows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"A" in AV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cell production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RWD, Automotive short for (4,5,5)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unsteady sway from side to side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referred to as a tongue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the order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name your own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to describe water environment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tire that has the writing on it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cup for hot beverages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Center or pit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now, not ever.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Snake like fish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</dc:title>
  <dcterms:created xsi:type="dcterms:W3CDTF">2021-10-11T07:49:57Z</dcterms:created>
  <dcterms:modified xsi:type="dcterms:W3CDTF">2021-10-11T07:49:57Z</dcterms:modified>
</cp:coreProperties>
</file>