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the FIFA World Cup in 1930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'White whale'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Elsewhere (Latin)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for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the Democratic Republic of the Congo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oldest university in the UK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in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oil exporter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coffee 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river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mountain peak of the United States and North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Wading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of the last European Formula 1 Grand Prix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Knowledge</dc:title>
  <dcterms:created xsi:type="dcterms:W3CDTF">2021-10-11T07:50:01Z</dcterms:created>
  <dcterms:modified xsi:type="dcterms:W3CDTF">2021-10-11T07:50:01Z</dcterms:modified>
</cp:coreProperties>
</file>