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of the Tiger is from the soundtrack of which 80s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 hit with MMMBop in April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actress who plays the role of Eleven in Stranger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former drummer of Nirvana who fronts the Foo Fighters?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US state was Joe Exotic a.k.a. the Tiger King’s G.W. Zoo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fictional town is Coronation Street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singer had 2007’s best-selling album, Back to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irish singer from girls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former drummer of Nirvana who fronts the Foo Fighters?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American rapper released The College Dropout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infinity stones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2021-10-11T07:50:12Z</dcterms:created>
  <dcterms:modified xsi:type="dcterms:W3CDTF">2021-10-11T07:50:12Z</dcterms:modified>
</cp:coreProperties>
</file>