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ten bigger than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in Wonderland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around outside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famous for pizza and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Jack's sister in the nursery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city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Prime Minister (2020) _____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freezes to make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legs on 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Game played by teams of 11 players with a round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the chocolate factory in Roald Dahl's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with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'The Gruffalo' Julia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Queen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this on a horse to ride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 VIII had this many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Longest river in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2021-10-11T07:50:14Z</dcterms:created>
  <dcterms:modified xsi:type="dcterms:W3CDTF">2021-10-11T07:50:14Z</dcterms:modified>
</cp:coreProperties>
</file>