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cowboy in toy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 minister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lions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Joey _________ in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snowman in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sitcom featuring Jennifer Aniston and Kourtney Kox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mythical creature is on the welsh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painted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Harry Potter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Potters fathers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mammal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2021-10-11T07:50:18Z</dcterms:created>
  <dcterms:modified xsi:type="dcterms:W3CDTF">2021-10-11T07:50:18Z</dcterms:modified>
</cp:coreProperties>
</file>