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dress uniform is worn in the summer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general order states "To repeat all calls from posts more distant from the guardhouse (quarterdeck)?"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ship, a wall is called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Initiative, dedication and _________________ are traits that are common to all successful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rendered when passing an officer (if in uniform)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marching at a set 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USS __________ is still in commission and can be seen at the Boston Navy Yard?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the nuclear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placing a person on report you must notify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leads the squad and stands in front when marching?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side of a ship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Navy, a water fountain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command is given to tell cadets that they may leave the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core values of the US Navy are Honor, ___________, and Commitment.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from the front &amp; lower edge of the collar that the collar device is placed (inches)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questions on the CPO exam?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 Navy's birthday is in what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2021-10-11T07:50:22Z</dcterms:created>
  <dcterms:modified xsi:type="dcterms:W3CDTF">2021-10-11T07:50:22Z</dcterms:modified>
</cp:coreProperties>
</file>