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General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first actor to play Dumbledore in the Harry Potter films.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2019 film won the Golden Raspberry Award for Worst Film this year?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horses are on each team in a polo match?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legendary surrealist artist is famous for painting melting clocks?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what grain is the Japanese spirit Sake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Gary and Martin Kemp were in what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British actor will play Batman in the upcoming reboot directed by Matt Reeves?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won 2019’s Sports Personality of the Year?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actor played the ninth reincarnation of the Doctor in Doctor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which venue is the British Grand Prix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British Prime Minister in 1977?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Bride, played by Uma Thurman, in Quentin Tarantino’s Kill Bill franchise?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sold flavour of Walker’s crisps?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 Goss, Luke Goss and Craig Logan made up which band?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</dc:title>
  <dcterms:created xsi:type="dcterms:W3CDTF">2021-10-11T07:50:33Z</dcterms:created>
  <dcterms:modified xsi:type="dcterms:W3CDTF">2021-10-11T07:50:33Z</dcterms:modified>
</cp:coreProperties>
</file>