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grows into a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fruit has the same name as its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flower is used for remembrance?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flightless bird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opposite of hot?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creature has eight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in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used to help find your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relation is your brother's son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month comes after February?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2021-10-11T07:50:41Z</dcterms:created>
  <dcterms:modified xsi:type="dcterms:W3CDTF">2021-10-11T07:50:41Z</dcterms:modified>
</cp:coreProperties>
</file>