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captain of Women's Indian cricket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Indian tiger reserve to officially introduce a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----------- process does not involve evolution of carbondioxide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Winner of 2017 Australian Open Women's singles?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--------- latitude divides India into two equal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film wins the best film award in 2017?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depicted valley of Indus Valley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 capital of Himachal Pradesh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topped in the Forber World's Billionaire 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new Chief Minister of Uttar Pradesh?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country to implement GST?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World's first city to get its own microsoft font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bill came into effect on 1st July in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player to score 1000 runs in T20 cricket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</dc:title>
  <dcterms:created xsi:type="dcterms:W3CDTF">2022-08-13T14:39:18Z</dcterms:created>
  <dcterms:modified xsi:type="dcterms:W3CDTF">2022-08-13T14:39:18Z</dcterms:modified>
</cp:coreProperties>
</file>