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 6666666666666666666666666666666666666666666666666666666666666666666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extremely smart person (like me) may sometimes be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mythical Auzzie creature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rough edges of a postage stamp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flightless bird on the planet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optical illusion in the desert caused by the heat and light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that is spelled backwards or forwards is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 used to hatch chicken babes is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racing car that isn't meant for roicing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ponk water bird breed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line where the earth and sky seem to meet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world's imaginary belt (for creating muffin tops) is called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 6666666666666666666666666666666666666666666666666666666666666666666</dc:title>
  <dcterms:created xsi:type="dcterms:W3CDTF">2021-10-11T07:49:57Z</dcterms:created>
  <dcterms:modified xsi:type="dcterms:W3CDTF">2021-10-11T07:49:57Z</dcterms:modified>
</cp:coreProperties>
</file>