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food is a Bath Oliver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Horse features in book title by Anna Sewell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Band initially called Rocket Baby Dolls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city of Morroco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animal is The Canary Islands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Postman Pars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Hidden storage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Mossad is intelligence agency from which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Labour Party prior to Tony Blair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sides to a dodecagon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Period in a game of polo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Xenophobia, the fear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mineral; common ore of 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Rating on your duvet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Longest river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Third son of Adam and 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</dc:title>
  <dcterms:created xsi:type="dcterms:W3CDTF">2021-10-11T07:49:27Z</dcterms:created>
  <dcterms:modified xsi:type="dcterms:W3CDTF">2021-10-11T07:49:27Z</dcterms:modified>
</cp:coreProperties>
</file>