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is spelled the same way backwards or forwards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used to keep birds away from fruit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chihuahua is a breed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car used for racing over a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falling shower that is a mixture of snow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mythical Australian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to hatch chickens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pink water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rough edges of a postage stamp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mythical Maori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capable of creating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line around 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where the earth meets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has deliberately broken the law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large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extremely intelligent person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crunchy dry biscuit usually shaped with curves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optical illusion seen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flightless bird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that relates to the birth of babies (starts with 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7</dc:title>
  <dcterms:created xsi:type="dcterms:W3CDTF">2021-10-11T07:49:55Z</dcterms:created>
  <dcterms:modified xsi:type="dcterms:W3CDTF">2021-10-11T07:49:55Z</dcterms:modified>
</cp:coreProperties>
</file>