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Ford's main comeptitor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fast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annoyance, impatience, or mild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 Gates'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divided East and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 Prime Minister -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English playwright (1564-1616)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Cassius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Historic divisions of Yorkshire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Elvis is the king of this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structure in the North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Highland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from Hollywood?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31st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War in 1982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Well-known sandwich shop - American term for "The Underground"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Barnsley FC's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Noisy and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Crossword</dc:title>
  <dcterms:created xsi:type="dcterms:W3CDTF">2021-10-11T07:50:09Z</dcterms:created>
  <dcterms:modified xsi:type="dcterms:W3CDTF">2021-10-11T07:50:09Z</dcterms:modified>
</cp:coreProperties>
</file>