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traffic light follows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Italian food gnocchi is made from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Conferernce and Comis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mountain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fish produces caviar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pricked her finger on a spinning wheel and slept for 100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Dennis the Menace's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lady with 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sides does an octagon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 of Cleves was the wife of which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English trial, how many people sit on the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ingredient in a brick?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Saturday's child work for a living?</w:t>
            </w:r>
          </w:p>
        </w:tc>
      </w:tr>
    </w:tbl>
    <w:p>
      <w:pPr>
        <w:pStyle w:val="WordBankMedium"/>
      </w:pPr>
      <w:r>
        <w:t xml:space="preserve">   Ben Nevis    </w:t>
      </w:r>
      <w:r>
        <w:t xml:space="preserve">   Henry eighth    </w:t>
      </w:r>
      <w:r>
        <w:t xml:space="preserve">   Pear    </w:t>
      </w:r>
      <w:r>
        <w:t xml:space="preserve">   sturgeon    </w:t>
      </w:r>
      <w:r>
        <w:t xml:space="preserve">   potatoes    </w:t>
      </w:r>
      <w:r>
        <w:t xml:space="preserve">   eight    </w:t>
      </w:r>
      <w:r>
        <w:t xml:space="preserve">   florence Nightingale    </w:t>
      </w:r>
      <w:r>
        <w:t xml:space="preserve">   twelve    </w:t>
      </w:r>
      <w:r>
        <w:t xml:space="preserve">   Gnasher    </w:t>
      </w:r>
      <w:r>
        <w:t xml:space="preserve">   Amber    </w:t>
      </w:r>
      <w:r>
        <w:t xml:space="preserve">   sleeping beauty    </w:t>
      </w:r>
      <w:r>
        <w:t xml:space="preserve">   clay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2021-10-11T07:50:25Z</dcterms:created>
  <dcterms:modified xsi:type="dcterms:W3CDTF">2021-10-11T07:50:25Z</dcterms:modified>
</cp:coreProperties>
</file>