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Finland?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hosted the Olympic Games in 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actors have played the role of James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artist painted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French call the English Channel?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hearts does an octopus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animal on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fictional town is Coronation street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river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is the tallest building in the word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national animal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horses are in each team in a polo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southern Italian city is credited as being the birthplace of pizza?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Crossword!</dc:title>
  <dcterms:created xsi:type="dcterms:W3CDTF">2021-10-11T07:50:38Z</dcterms:created>
  <dcterms:modified xsi:type="dcterms:W3CDTF">2021-10-11T07:50:38Z</dcterms:modified>
</cp:coreProperties>
</file>