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of 2017 Australian open women's singles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Chief Minister of Uttarakhand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of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----Process does not involve evolution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-----Latitude almost divides India into two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depicted animal of Indus Valley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player to score1000 runs in T20 crickets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Worlds first city to get its own Microsoft font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became the seventh member of South Asia Subregional Economic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committee formed by Supreme Court to run BCCI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Capital of Himachal Pradesh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--------Bill came into effect on July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Indian Tiger Reserve to officially introduce 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 of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Crossword</dc:title>
  <dcterms:created xsi:type="dcterms:W3CDTF">2022-08-13T14:39:08Z</dcterms:created>
  <dcterms:modified xsi:type="dcterms:W3CDTF">2022-08-13T14:39:08Z</dcterms:modified>
</cp:coreProperties>
</file>