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Milky Way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examples of it, but the only in the known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planets around a sun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does it take to fly from Earth to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Titan is a moon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the man who discovered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Titan is a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probe sent to Titan was the _______-Huygens probe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Titans atmosphere is mostly comprised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universe was started by the big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</dc:title>
  <dcterms:created xsi:type="dcterms:W3CDTF">2021-10-11T07:49:12Z</dcterms:created>
  <dcterms:modified xsi:type="dcterms:W3CDTF">2021-10-11T07:49:12Z</dcterms:modified>
</cp:coreProperties>
</file>