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part of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Pence is the United States' current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 grand ___________ can charge a person of a Federal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our constitution the "living document"?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 Cooper is the _____________ of 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 is an activist who seeks to persuade members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people from each state represent this part of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agreement for self-government?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United States has had 45 ___________ (Donald Trump being the 45th).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27 Amendments have been ____________ after two-thirds of the House and Senate approve of the proposal and send it to the states for a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U.S., this is the constitutional relationship between U.S. state government and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ten amendments are part of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12th amendment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body of law that relates to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this is Romano-Germanic legal system.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immigrants need in order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action used in the Legislative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president is in the _____________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makes up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to be 18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 Puzzle</dc:title>
  <dcterms:created xsi:type="dcterms:W3CDTF">2021-10-11T07:49:09Z</dcterms:created>
  <dcterms:modified xsi:type="dcterms:W3CDTF">2021-10-11T07:49:09Z</dcterms:modified>
</cp:coreProperties>
</file>