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this before main course,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sports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Another term for a landlord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gay, your in a civil...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 on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Mexican...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biscuit, Jammie...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2021-10-11T07:49:31Z</dcterms:created>
  <dcterms:modified xsi:type="dcterms:W3CDTF">2021-10-11T07:49:31Z</dcterms:modified>
</cp:coreProperties>
</file>