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 Quiz- Set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Cumulus    </w:t>
      </w:r>
      <w:r>
        <w:t xml:space="preserve">   fangs    </w:t>
      </w:r>
      <w:r>
        <w:t xml:space="preserve">   canada    </w:t>
      </w:r>
      <w:r>
        <w:t xml:space="preserve">   twelve    </w:t>
      </w:r>
      <w:r>
        <w:t xml:space="preserve">   Germany    </w:t>
      </w:r>
      <w:r>
        <w:t xml:space="preserve">   Europe    </w:t>
      </w:r>
      <w:r>
        <w:t xml:space="preserve">   MalalaYousafzai    </w:t>
      </w:r>
      <w:r>
        <w:t xml:space="preserve">   LeonardoDaVinci    </w:t>
      </w:r>
      <w:r>
        <w:t xml:space="preserve">   Martin Cooper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 Quiz- Set 3</dc:title>
  <dcterms:created xsi:type="dcterms:W3CDTF">2021-10-11T07:49:18Z</dcterms:created>
  <dcterms:modified xsi:type="dcterms:W3CDTF">2021-10-11T07:49:18Z</dcterms:modified>
</cp:coreProperties>
</file>