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Queen Victoria's husband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King Henry's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continet is the river Nile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brightest star (apart from the sun) in the sky?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Newcastle United's record goal scorer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band was Freddie Mercury the lead singer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number 20 for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have won the Fifa World Cup the most times?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crossword</dc:title>
  <dcterms:created xsi:type="dcterms:W3CDTF">2021-10-11T07:49:51Z</dcterms:created>
  <dcterms:modified xsi:type="dcterms:W3CDTF">2021-10-11T07:49:51Z</dcterms:modified>
</cp:coreProperties>
</file>