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General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Lady &amp; the Tramp, by what name did Tony call Tramp?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Chandler’s last name in the sitcom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village that Post Man Pat is set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beaver is the national emblem of which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with the largest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letters in the German alphabet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Freddie Mercury was front man for what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that's the worlds biggest supplier of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arachnophobia is the fear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planet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mammal that cant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singer that starred as Petty Officer Cora Raikes in the film Battleship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</dc:title>
  <dcterms:created xsi:type="dcterms:W3CDTF">2021-10-11T07:48:59Z</dcterms:created>
  <dcterms:modified xsi:type="dcterms:W3CDTF">2021-10-11T07:48:59Z</dcterms:modified>
</cp:coreProperties>
</file>