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General Livestock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Offspring    </w:t>
      </w:r>
      <w:r>
        <w:t xml:space="preserve">   Parturition    </w:t>
      </w:r>
      <w:r>
        <w:t xml:space="preserve">   Sire    </w:t>
      </w:r>
      <w:r>
        <w:t xml:space="preserve">   Dam    </w:t>
      </w:r>
      <w:r>
        <w:t xml:space="preserve">   Castrated    </w:t>
      </w:r>
      <w:r>
        <w:t xml:space="preserve">   Weaning    </w:t>
      </w:r>
      <w:r>
        <w:t xml:space="preserve">   Traits    </w:t>
      </w:r>
      <w:r>
        <w:t xml:space="preserve">   Polled    </w:t>
      </w:r>
      <w:r>
        <w:t xml:space="preserve">   Grade    </w:t>
      </w:r>
      <w:r>
        <w:t xml:space="preserve">   Inbreeding    </w:t>
      </w:r>
      <w:r>
        <w:t xml:space="preserve">   Culling    </w:t>
      </w:r>
      <w:r>
        <w:t xml:space="preserve">   Crossbreeding    </w:t>
      </w:r>
      <w:r>
        <w:t xml:space="preserve">   Purebred    </w:t>
      </w:r>
      <w:r>
        <w:t xml:space="preserve">   Selection    </w:t>
      </w:r>
      <w:r>
        <w:t xml:space="preserve">   Domestication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Livestock</dc:title>
  <dcterms:created xsi:type="dcterms:W3CDTF">2021-10-11T07:49:00Z</dcterms:created>
  <dcterms:modified xsi:type="dcterms:W3CDTF">2021-10-11T07:49:00Z</dcterms:modified>
</cp:coreProperties>
</file>