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&amp; Local Anesthesia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3 in Guedel's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Ultane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4 in Guedel's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decreased consciousness from which the patient  is not easily aroused.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Ketalar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Highly selective Alpha2- adrenergic 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Stage 1 in Guedel's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popular choice for major peripheral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Eutectic Mixture of Local Anesthetics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Medium rate of onset and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Is an intravenous anesthetic with hypnotic but not analgesic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Its pronounced lipophilicity has relegated its application to topical anesthesia.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Has the highest clearance of the amino-amide anesthetics.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Chirocaine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as an epidural agent in obstetrical anesthesia.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2 in Guedel's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Water-soluble prodrug of propofol.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limited application due to its poor block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Prilocaine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choice for epidural infusion for control of labor and postoperative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easiest anesthetic end point to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Prolonged exposure to nitrous oxide decreases methionine synthase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Halothane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Articaine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an important determinant of the speed induction.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Dissociative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ablation of memory arises from several location in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Lidocaine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during maintenance of anesthesia and is a common choice for sedation in the setting of monitored anesthesia care.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&amp; Local Anesthesia</dc:title>
  <dcterms:created xsi:type="dcterms:W3CDTF">2021-10-11T07:48:54Z</dcterms:created>
  <dcterms:modified xsi:type="dcterms:W3CDTF">2021-10-11T07:48:54Z</dcterms:modified>
</cp:coreProperties>
</file>