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business is owned by two or more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CEO, President or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leadership style will involve group members in planning.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Managers and department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this management structure, communication and creative thinking is encouraged.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graphic of how a business is organized.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Crew leaders and supervisors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 comes from the top in this management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leadership style limits discussion on ideas and people are told what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person owns a business &amp; takes the major responsibility for decisions about its operations​.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business is owned by stockholders.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this leadership style no one knows who is in charge.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Management</dc:title>
  <dcterms:created xsi:type="dcterms:W3CDTF">2022-09-03T14:49:57Z</dcterms:created>
  <dcterms:modified xsi:type="dcterms:W3CDTF">2022-09-03T14:49:57Z</dcterms:modified>
</cp:coreProperties>
</file>