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managerial competency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four broad outcomes of King 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management does not make responsible decisions, the market will punish the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 taking responsibility for his/her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person focuses on people and inspires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Doing the right thing even when no one is looking.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 who combines the 3 factors of production in order to start a new business venture.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Decisions being taken in accordance with a set of rules.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Combination of all different leadership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Trust and good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Employee gets more responsibility and more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person maintains systems and relies on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leader seldom allows for input from subordinates and makes all decisions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Management</dc:title>
  <dcterms:created xsi:type="dcterms:W3CDTF">2021-10-11T07:49:25Z</dcterms:created>
  <dcterms:modified xsi:type="dcterms:W3CDTF">2021-10-11T07:49:25Z</dcterms:modified>
</cp:coreProperties>
</file>