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Math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call a number is a number that has a “-“ (minus) in front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full stop in a decimal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sides does a scalene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5x2-3=...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...+6=8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line that runs through the center of a circle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“5x”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call a circular graph showing data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x in the expression “2x3”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3.?.6=9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“x” in algebra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shape with four sides and four right angles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Math Crossword</dc:title>
  <dcterms:created xsi:type="dcterms:W3CDTF">2021-10-11T07:49:29Z</dcterms:created>
  <dcterms:modified xsi:type="dcterms:W3CDTF">2021-10-11T07:49:29Z</dcterms:modified>
</cp:coreProperties>
</file>