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Fancy word for a number beginning with "I"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Mathematician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Melbourne City's rivals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53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Men's 100 metre World Record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Fourth closest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Distance against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opposite of non linear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all round good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Letters in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Reflections, Rotations and Translations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side of a right 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0.5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2018 Premiers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given to describe the chances of an event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Clues to the location of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Current Brownlow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your yearly 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1000 metres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Mean, Mode and 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Mathematical word for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Maths</dc:title>
  <dcterms:created xsi:type="dcterms:W3CDTF">2021-10-11T07:49:48Z</dcterms:created>
  <dcterms:modified xsi:type="dcterms:W3CDTF">2021-10-11T07:49:48Z</dcterms:modified>
</cp:coreProperties>
</file>