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 at the end of every piece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create when you put the Treble Clef and Bass Clef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oval shaped symbols that represent musical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five lines and four spaces where music is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order of the spaces of the bass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beats are in 4/4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divides the staff into equal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order of the lines of the Treble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note value gets the beat in 4/1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the curved line that connects two different pitches?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tells you how many beats are in a measure and what note value gets the beat?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Clef controls the low pitches?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order of the lines of the bass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note value gets the beat in 4/4?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note value gets the beat in 6/8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organize music on the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curved line that connects two pitches on the same line or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order of the spaces of the treble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beats are found in 2/4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Clef controls the high pitches?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beats are in 6/8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Music</dc:title>
  <dcterms:created xsi:type="dcterms:W3CDTF">2021-10-11T07:48:58Z</dcterms:created>
  <dcterms:modified xsi:type="dcterms:W3CDTF">2021-10-11T07:48:58Z</dcterms:modified>
</cp:coreProperties>
</file>