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Music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Tapes could be cut and taped to fix mistakes, a process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introduced the Digital Audio Tape in the year 1987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Recording device made by Emile Berliner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Radio networks wouldn't allow taped recordings because of poor ______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Stereo sound allowed different sounds to come out of the left and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_______ invested $50,000 in magnetic tape recording technology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Electrical recording allowed ______ to be used to increase the sound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 from the phonograph was difficult to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Victrola doors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___________ invented multi-track recording 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Music Activity</dc:title>
  <dcterms:created xsi:type="dcterms:W3CDTF">2021-10-11T07:50:05Z</dcterms:created>
  <dcterms:modified xsi:type="dcterms:W3CDTF">2021-10-11T07:50:05Z</dcterms:modified>
</cp:coreProperties>
</file>