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Music Term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unison with everyone sounding the same pitch or octave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a heightened sensitivity to the content, form, or emotional impact of an artistic work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intentionally organized succession of musical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musical group with several violins, two trumpets, large bass guitar, and special five and six string guitars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in pitch between two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steady recurring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structure and design of a composition, incorporating repetition, contrast, unity, and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question and answer pattern in which a group responds to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basic rhythmic pattern that provides the foundation for the complex rhythms played by multiple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sequence of tones arranged to rising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performance practices, means, traditions, uses, and beliefs about music of a group of people, either from a specific time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term designating a particular type of music with a distinctive form or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highness or lowness of sound determined by its frequency of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sequence of eight pitches built on a pattern of two whole steps, one half step, three whole steps, and one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style of art music that stands apart from traditional or popular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sounds are woven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oldest and most prevalent category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distinct tonal quality of an instrument or voice, which is clearly identifiable by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the beats or pulses in a musical selection are organized and subdivided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performer with brilliant, flawless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 intended for a wide audience, often featuring prominent melodies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musical form where parts enter at different times but have the same melody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hearing related experiences, such as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expression within a musical genre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Music Term 1</dc:title>
  <dcterms:created xsi:type="dcterms:W3CDTF">2021-10-11T07:49:34Z</dcterms:created>
  <dcterms:modified xsi:type="dcterms:W3CDTF">2021-10-11T07:49:34Z</dcterms:modified>
</cp:coreProperties>
</file>