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Physiology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common skin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Swelling of soft tissues caused by increased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tissue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Broken bones caused by stress on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benign or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Varicose or dilated veins in the anal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Injury of a muscle that has been stretched beyond its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Infection or inflammation of one or both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Heart muscle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Impaired glucose uptake by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Non-specific dermatitis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heart can no longer pump an adequate supply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Suspected causes include smoking and air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Inflamation of the peripheral lymphatic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of the gastric mucosa that exposes it to gastric juice and pepsin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Chronic, progressive, degenerative disease with no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 inflamation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Enlargements of the normal ovarian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Injury to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Physiology Disorders</dc:title>
  <dcterms:created xsi:type="dcterms:W3CDTF">2021-10-11T07:49:14Z</dcterms:created>
  <dcterms:modified xsi:type="dcterms:W3CDTF">2021-10-11T07:49:14Z</dcterms:modified>
</cp:coreProperties>
</file>