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Product Quality Policy and Electonic Assemblies Workmanship Guidlines QA-P-0003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Gloves and cots should stay in the PCBA process area and not used for ____________ building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serial number provides unique identification of the year, month, and ___________ the assembly was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Label placement should be _________ on all similar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PCBs and PCBA,s  must be handled by the _______ (but not edge connectors).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Touching the surfaces of PCB or PCBA with bare and unprotected hands prior to completion of production soldering process is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"S" part assemblies shall have the _______ part number revision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hardware must be tight in accordance with any __________ specification provided by engineering drawing or ME instructions.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mounted in unusual positions due to _______________ should be neat and secure.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Assembly drawing instructions relating to RTV shall take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coil leads must be positioned  away from sharp edges of the pot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number labels are preferred to be positioned on the ____________ side of the PC 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Product Quality Policy and Electonic Assemblies Workmanship Guidlines QA-P-0003</dc:title>
  <dcterms:created xsi:type="dcterms:W3CDTF">2021-10-11T07:50:01Z</dcterms:created>
  <dcterms:modified xsi:type="dcterms:W3CDTF">2021-10-11T07:50:01Z</dcterms:modified>
</cp:coreProperties>
</file>