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Responses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from drugs that slow down cell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meds used together,have adverse effects or counteract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 drug effects, body is unable to metabolize a drug as fast as administrated, causing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allergic response to a specific drug, allergies such as ; mild skin irritation, itching, a rash, or severe reaction, could be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body response to drugs that produce both a physiological need and a psychological craving for the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meds given for a particular condition, but affects other parts of the body than what  it was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induced infect, opposite of what is therapeutically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 caused by substances that result in a cellular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produced by a drug in a select tissue or organ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drugs given together produce greater action than when given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 reaction to a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development of a psychological need for a specific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pharmaceutical that increases the effect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 of drug that speeds up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drug dosage no longer gives therapeutic action and must be increased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Responses </dc:title>
  <dcterms:created xsi:type="dcterms:W3CDTF">2021-10-11T07:49:01Z</dcterms:created>
  <dcterms:modified xsi:type="dcterms:W3CDTF">2021-10-11T07:49:01Z</dcterms:modified>
</cp:coreProperties>
</file>