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precaution    </w:t>
      </w:r>
      <w:r>
        <w:t xml:space="preserve">   safeguard    </w:t>
      </w:r>
      <w:r>
        <w:t xml:space="preserve">   procedure    </w:t>
      </w:r>
      <w:r>
        <w:t xml:space="preserve">   obstruction    </w:t>
      </w:r>
      <w:r>
        <w:t xml:space="preserve">   de-energize    </w:t>
      </w:r>
      <w:r>
        <w:t xml:space="preserve">   LPSA    </w:t>
      </w:r>
      <w:r>
        <w:t xml:space="preserve">   LPO    </w:t>
      </w:r>
      <w:r>
        <w:t xml:space="preserve">   training    </w:t>
      </w:r>
      <w:r>
        <w:t xml:space="preserve">   hazard    </w:t>
      </w:r>
      <w:r>
        <w:t xml:space="preserve">   prevention    </w:t>
      </w:r>
      <w:r>
        <w:t xml:space="preserve">   assessment    </w:t>
      </w:r>
      <w:r>
        <w:t xml:space="preserve">   risk    </w:t>
      </w:r>
      <w:r>
        <w:t xml:space="preserve">   hard hat    </w:t>
      </w:r>
      <w:r>
        <w:t xml:space="preserve">   gloves    </w:t>
      </w:r>
      <w:r>
        <w:t xml:space="preserve">   PPE    </w:t>
      </w:r>
      <w:r>
        <w:t xml:space="preserve">   recognition    </w:t>
      </w:r>
      <w:r>
        <w:t xml:space="preserve">   awareness    </w:t>
      </w:r>
      <w:r>
        <w:t xml:space="preserve">   health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Safety</dc:title>
  <dcterms:created xsi:type="dcterms:W3CDTF">2021-10-11T07:50:13Z</dcterms:created>
  <dcterms:modified xsi:type="dcterms:W3CDTF">2021-10-11T07:50:13Z</dcterms:modified>
</cp:coreProperties>
</file>