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Safety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girls under the age of 18 must have a completed, signed and witnessed C4 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must be adequate (ADULT / GUIDE) help.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all outdoor activities, the Guider in Charge should check beforehand whether the area is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Adult in charge must have the necessary QU__________________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doing any specialised Outdoor activity, the unit must have the approval of the Commissioner and the Regional __________ Advisr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a qualified P_________ may lead an adventurous / dangerous activity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forms must have been completed and APP_____________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Certain activities such as caving, abseiling, potholing, scuba diving, parasailing require special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Guider in Charge must understand the S_________ Rules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must be a minimum of ____ adults at all camps, hikes and outdoor activities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Safety Rules</dc:title>
  <dcterms:created xsi:type="dcterms:W3CDTF">2021-10-11T07:50:48Z</dcterms:created>
  <dcterms:modified xsi:type="dcterms:W3CDTF">2021-10-11T07:50:48Z</dcterms:modified>
</cp:coreProperties>
</file>