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process by which gametes are produced from diploid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metric system, the basic unit of length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two largest veins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viruses can replicate only inside a 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qH of pure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heat is transferred through direct contact betwen two objects, this is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heat is transferred through electromagnetic waves, this is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stratus and what other type of clouds produce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metric system, the basic unit of mass or weight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in the body is the fibula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primary consumers are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light bends due to passing through a medium, this bending is referred to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a person has two alleles that are different for a particular gene, that person is ____ for that particular gene.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thse smallest blood vessels, which deliver oxygenated blood to body's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common name for hyper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metric system, the basic unit of volume is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evaporates from the leaves of plants, this is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is the portion of the brain that controls balance and muscle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breaks down proteins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disease causing agent, such as a bacterium or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connect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a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in the body are blood cells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can be defined as the capacity to do work.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meiosis    </w:t>
      </w:r>
      <w:r>
        <w:t xml:space="preserve">   refraction    </w:t>
      </w:r>
      <w:r>
        <w:t xml:space="preserve">   capillaries    </w:t>
      </w:r>
      <w:r>
        <w:t xml:space="preserve">   Energy    </w:t>
      </w:r>
      <w:r>
        <w:t xml:space="preserve">   meter    </w:t>
      </w:r>
      <w:r>
        <w:t xml:space="preserve">   gram    </w:t>
      </w:r>
      <w:r>
        <w:t xml:space="preserve">   Conduction    </w:t>
      </w:r>
      <w:r>
        <w:t xml:space="preserve">   pathogen    </w:t>
      </w:r>
      <w:r>
        <w:t xml:space="preserve">   herbivores    </w:t>
      </w:r>
      <w:r>
        <w:t xml:space="preserve">   Liter    </w:t>
      </w:r>
      <w:r>
        <w:t xml:space="preserve">   ligaments    </w:t>
      </w:r>
      <w:r>
        <w:t xml:space="preserve">   cerebellum    </w:t>
      </w:r>
      <w:r>
        <w:t xml:space="preserve">   Gamete    </w:t>
      </w:r>
      <w:r>
        <w:t xml:space="preserve">   transpiration    </w:t>
      </w:r>
      <w:r>
        <w:t xml:space="preserve">   cumulus    </w:t>
      </w:r>
      <w:r>
        <w:t xml:space="preserve">   bone marrow    </w:t>
      </w:r>
      <w:r>
        <w:t xml:space="preserve">   radiation    </w:t>
      </w:r>
      <w:r>
        <w:t xml:space="preserve">   lower leg    </w:t>
      </w:r>
      <w:r>
        <w:t xml:space="preserve">   Pepsin    </w:t>
      </w:r>
      <w:r>
        <w:t xml:space="preserve">   host's    </w:t>
      </w:r>
      <w:r>
        <w:t xml:space="preserve">   venae cavae    </w:t>
      </w:r>
      <w:r>
        <w:t xml:space="preserve">   high blood pressure    </w:t>
      </w:r>
      <w:r>
        <w:t xml:space="preserve">   heterozygous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Science</dc:title>
  <dcterms:created xsi:type="dcterms:W3CDTF">2021-10-11T07:49:35Z</dcterms:created>
  <dcterms:modified xsi:type="dcterms:W3CDTF">2021-10-11T07:49:35Z</dcterms:modified>
</cp:coreProperties>
</file>