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unit of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that opposes motion. It starts with an 'f'.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_____________________ is the amount of matter in an object.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measure volume using a ___________________cylinder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that acts on an object due to gravity is called 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made up of the same kind of atoms is called an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push or pull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three states of matter are gas, liquid and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unit of mass.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air resistance.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Science Crossword</dc:title>
  <dcterms:created xsi:type="dcterms:W3CDTF">2022-08-17T20:56:18Z</dcterms:created>
  <dcterms:modified xsi:type="dcterms:W3CDTF">2022-08-17T20:56:18Z</dcterms:modified>
</cp:coreProperties>
</file>