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fore brain which controls sense of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thinking part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iron rod covered with brown patch by exposure to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Largest part of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"Bending" of light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neutralization reaction, an acid reacts with -----to form salt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mirror that can form real as well as virtual image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reaction in which oxidation and reduction take place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bundle of light 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reaction which releases heat with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brain that regulates hearbeat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reaction that requires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insoluble substance formed in double displacement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brain responsible for balance and posture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of lens is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of light in a --------is 3000,000 km/s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Bones that protect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combination of chemical symbols and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lens used in magnifying glass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 travels fastest in 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Science </dc:title>
  <dcterms:created xsi:type="dcterms:W3CDTF">2021-10-11T07:49:42Z</dcterms:created>
  <dcterms:modified xsi:type="dcterms:W3CDTF">2021-10-11T07:49:42Z</dcterms:modified>
</cp:coreProperties>
</file>