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sheaf    </w:t>
      </w:r>
      <w:r>
        <w:t xml:space="preserve">   sword    </w:t>
      </w:r>
      <w:r>
        <w:t xml:space="preserve">   cup    </w:t>
      </w:r>
      <w:r>
        <w:t xml:space="preserve">   crown    </w:t>
      </w:r>
      <w:r>
        <w:t xml:space="preserve">   constancy    </w:t>
      </w:r>
      <w:r>
        <w:t xml:space="preserve">   bibl    </w:t>
      </w:r>
      <w:r>
        <w:t xml:space="preserve">   candidate    </w:t>
      </w:r>
      <w:r>
        <w:t xml:space="preserve">   obligation    </w:t>
      </w:r>
      <w:r>
        <w:t xml:space="preserve">   brothers    </w:t>
      </w:r>
      <w:r>
        <w:t xml:space="preserve">   widows    </w:t>
      </w:r>
      <w:r>
        <w:t xml:space="preserve">   wife    </w:t>
      </w:r>
      <w:r>
        <w:t xml:space="preserve">   mother    </w:t>
      </w:r>
      <w:r>
        <w:t xml:space="preserve">   sister    </w:t>
      </w:r>
      <w:r>
        <w:t xml:space="preserve">   daughter    </w:t>
      </w:r>
      <w:r>
        <w:t xml:space="preserve">   mizpeh    </w:t>
      </w:r>
      <w:r>
        <w:t xml:space="preserve">   fidelity    </w:t>
      </w:r>
      <w:r>
        <w:t xml:space="preserve">   ballot    </w:t>
      </w:r>
      <w:r>
        <w:t xml:space="preserve">   emblem    </w:t>
      </w:r>
      <w:r>
        <w:t xml:space="preserve">   petitions    </w:t>
      </w:r>
      <w:r>
        <w:t xml:space="preserve">   organist    </w:t>
      </w:r>
      <w:r>
        <w:t xml:space="preserve">   prayer    </w:t>
      </w:r>
      <w:r>
        <w:t xml:space="preserve">   staff    </w:t>
      </w:r>
      <w:r>
        <w:t xml:space="preserve">   warder    </w:t>
      </w:r>
      <w:r>
        <w:t xml:space="preserve">   sentinel    </w:t>
      </w:r>
      <w:r>
        <w:t xml:space="preserve">   treasurer    </w:t>
      </w:r>
      <w:r>
        <w:t xml:space="preserve">   secretary    </w:t>
      </w:r>
      <w:r>
        <w:t xml:space="preserve">   conductress    </w:t>
      </w:r>
      <w:r>
        <w:t xml:space="preserve">   marshal    </w:t>
      </w:r>
      <w:r>
        <w:t xml:space="preserve">   altar    </w:t>
      </w:r>
      <w:r>
        <w:t xml:space="preserve">   matron    </w:t>
      </w:r>
      <w:r>
        <w:t xml:space="preserve">   patron    </w:t>
      </w:r>
      <w:r>
        <w:t xml:space="preserve">   electa    </w:t>
      </w:r>
      <w:r>
        <w:t xml:space="preserve">   martha    </w:t>
      </w:r>
      <w:r>
        <w:t xml:space="preserve">   esther    </w:t>
      </w:r>
      <w:r>
        <w:t xml:space="preserve">   ruth    </w:t>
      </w:r>
      <w:r>
        <w:t xml:space="preserve">   adah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Star</dc:title>
  <dcterms:created xsi:type="dcterms:W3CDTF">2021-10-11T07:50:50Z</dcterms:created>
  <dcterms:modified xsi:type="dcterms:W3CDTF">2021-10-11T07:50:50Z</dcterms:modified>
</cp:coreProperties>
</file>