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Wound care    </w:t>
      </w:r>
      <w:r>
        <w:t xml:space="preserve">   Thyroidectomy    </w:t>
      </w:r>
      <w:r>
        <w:t xml:space="preserve">   Cyst    </w:t>
      </w:r>
      <w:r>
        <w:t xml:space="preserve">   Mass    </w:t>
      </w:r>
      <w:r>
        <w:t xml:space="preserve">   Lipoma    </w:t>
      </w:r>
      <w:r>
        <w:t xml:space="preserve">   Appendectomy    </w:t>
      </w:r>
      <w:r>
        <w:t xml:space="preserve">   Laparoscopic surgery    </w:t>
      </w:r>
      <w:r>
        <w:t xml:space="preserve">   Mammogram    </w:t>
      </w:r>
      <w:r>
        <w:t xml:space="preserve">   Breast biopsy    </w:t>
      </w:r>
      <w:r>
        <w:t xml:space="preserve">   Pathology    </w:t>
      </w:r>
      <w:r>
        <w:t xml:space="preserve">   Preoperative    </w:t>
      </w:r>
      <w:r>
        <w:t xml:space="preserve">   Anesthesia    </w:t>
      </w:r>
      <w:r>
        <w:t xml:space="preserve">   Hernia    </w:t>
      </w:r>
      <w:r>
        <w:t xml:space="preserve">   Gallbladder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Surgery</dc:title>
  <dcterms:created xsi:type="dcterms:W3CDTF">2021-10-11T07:50:01Z</dcterms:created>
  <dcterms:modified xsi:type="dcterms:W3CDTF">2021-10-11T07:50:01Z</dcterms:modified>
</cp:coreProperties>
</file>