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can be anaerobic or aerobic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gastric feeding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4-0 Vicryl is one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scope,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gauze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subcutaneous lump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 that delivers electrocautery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procedure on "butt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supplies, or moistens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unwanted opening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operator-?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 removed during lap chole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helper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glue used at an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removal of section of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placed to keep a site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removal of tissue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procedure to assess for giant cell arteritis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drain abdominal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fluid-filled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fentanyl and Versed via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stem the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cause for rectal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repair of abdominal bulge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gallbladder removal,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self-adhering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solution that specimens go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remove excess body fluid 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bleach-like solution for treating wound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pocket of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instument used for debridement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administers anesthesia, acronym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Surgery</dc:title>
  <dcterms:created xsi:type="dcterms:W3CDTF">2021-10-11T07:50:41Z</dcterms:created>
  <dcterms:modified xsi:type="dcterms:W3CDTF">2021-10-11T07:50:41Z</dcterms:modified>
</cp:coreProperties>
</file>