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Whipple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Defect in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sections in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Anal canal is the last portion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 1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Surgical opening of the abdomen into peritoneal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layers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liver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Breast disorder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Removal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Twisting of the bowel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total mastectomy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Acquired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regions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Hernia at the site of previous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needleused on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Serous membrane that lines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Hernia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Removal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 3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Diagnostic breast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Surgery</dc:title>
  <dcterms:created xsi:type="dcterms:W3CDTF">2021-10-11T07:49:03Z</dcterms:created>
  <dcterms:modified xsi:type="dcterms:W3CDTF">2021-10-11T07:49:03Z</dcterms:modified>
</cp:coreProperties>
</file>