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hand strength    </w:t>
      </w:r>
      <w:r>
        <w:t xml:space="preserve">   vocabulary    </w:t>
      </w:r>
      <w:r>
        <w:t xml:space="preserve">   vital signs    </w:t>
      </w:r>
      <w:r>
        <w:t xml:space="preserve">   weight    </w:t>
      </w:r>
      <w:r>
        <w:t xml:space="preserve">   height    </w:t>
      </w:r>
      <w:r>
        <w:t xml:space="preserve">   skin    </w:t>
      </w:r>
      <w:r>
        <w:t xml:space="preserve">   fatigue    </w:t>
      </w:r>
      <w:r>
        <w:t xml:space="preserve">   distress    </w:t>
      </w:r>
      <w:r>
        <w:t xml:space="preserve">   race    </w:t>
      </w:r>
      <w:r>
        <w:t xml:space="preserve">   mental affect    </w:t>
      </w:r>
      <w:r>
        <w:t xml:space="preserve">   clothing    </w:t>
      </w:r>
      <w:r>
        <w:t xml:space="preserve">   body type    </w:t>
      </w:r>
      <w:r>
        <w:t xml:space="preserve">   facial symmetry    </w:t>
      </w:r>
      <w:r>
        <w:t xml:space="preserve">   gender    </w:t>
      </w:r>
      <w:r>
        <w:t xml:space="preserve">   age    </w:t>
      </w:r>
      <w:r>
        <w:t xml:space="preserve">   speech pattern    </w:t>
      </w:r>
      <w:r>
        <w:t xml:space="preserve">   gait    </w:t>
      </w:r>
      <w:r>
        <w:t xml:space="preserve">   grooming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Survey</dc:title>
  <dcterms:created xsi:type="dcterms:W3CDTF">2021-10-11T07:50:39Z</dcterms:created>
  <dcterms:modified xsi:type="dcterms:W3CDTF">2021-10-11T07:50:39Z</dcterms:modified>
</cp:coreProperties>
</file>