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our decision to accept or reject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additional premium or additional percentage of a premium imposed on a premium.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 cause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monthly or annual premium on a policy is not paid timeously and no cover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misstatement of fact, either intentionally, negligently or even innocently.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application by an insured to an insurer for payment or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claimant has to make a payment towards the cost of the claim because his/her property will be in a better condition after repair than what is was before the loss or damage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“act of grace”, or “out of a desire to please”.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risk is covered by more than one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insured lost income because an insured vehicle was not available for them to use to conduct their business following an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on which a customer's contract/policy will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 who resides with the policyholder at their residential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condition that requires the amount of a claim payment to be reduced proportionately if the policyholder is underinsured.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an insurer has to take over any legal rights the policyholder may have against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failure to disclose information, and in our context is only of any relevance if the information 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insure a customer against loss or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Terminology</dc:title>
  <dcterms:created xsi:type="dcterms:W3CDTF">2021-10-11T07:50:36Z</dcterms:created>
  <dcterms:modified xsi:type="dcterms:W3CDTF">2021-10-11T07:50:36Z</dcterms:modified>
</cp:coreProperties>
</file>