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Trivia (hard)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name for half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an austrian man who had a lust for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tree called the monkey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ww2 bomber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american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rainforest that is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_____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biggest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 is the ____ by alistair maclean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Trivia (hard)</dc:title>
  <dcterms:created xsi:type="dcterms:W3CDTF">2021-10-11T07:50:15Z</dcterms:created>
  <dcterms:modified xsi:type="dcterms:W3CDTF">2021-10-11T07:50:15Z</dcterms:modified>
</cp:coreProperties>
</file>